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COMUNE DI _____________________</w:t>
      </w:r>
    </w:p>
    <w:p>
      <w:pPr>
        <w:jc w:val="center"/>
      </w:pPr>
      <w:r>
        <w:t>(Provincia di ____________)</w:t>
      </w:r>
    </w:p>
    <w:p>
      <w:pPr>
        <w:jc w:val="center"/>
      </w:pPr>
      <w:r>
        <w:rPr>
          <w:i/>
        </w:rPr>
        <w:t>Settore Personale</w:t>
      </w:r>
    </w:p>
    <w:p/>
    <w:p>
      <w:pPr>
        <w:jc w:val="center"/>
      </w:pPr>
      <w:r>
        <w:rPr>
          <w:b/>
          <w:sz w:val="26"/>
        </w:rPr>
        <w:t>DETERMINAZIONE DEL DIRIGENTE / RESPONSABILE DEL SETTORE</w:t>
      </w:r>
    </w:p>
    <w:p>
      <w:pPr>
        <w:jc w:val="center"/>
      </w:pPr>
      <w:r>
        <w:rPr>
          <w:b/>
        </w:rPr>
        <w:t>N. ______ del __/__/____</w:t>
      </w:r>
    </w:p>
    <w:p/>
    <w:p>
      <w:pPr>
        <w:jc w:val="center"/>
      </w:pPr>
      <w:r>
        <w:rPr>
          <w:b/>
        </w:rPr>
        <w:t>OGGETTO: Assunzione a tempo indeterminato e pieno del/della Sig./Sig.ra _________________________ quale Specialista nei rapporti con i media, giornalista pubblico (settore informazione) — Area dei funzionari e dell'elevata qualificazione.</w:t>
      </w:r>
    </w:p>
    <w:p/>
    <w:p>
      <w:pPr>
        <w:jc w:val="center"/>
      </w:pPr>
      <w:r>
        <w:rPr>
          <w:b/>
        </w:rPr>
        <w:t>IL DIRIGENTE / RESPONSABILE DEL SETTORE</w:t>
      </w:r>
    </w:p>
    <w:p/>
    <w:p>
      <w:r>
        <w:rPr>
          <w:b/>
          <w:sz w:val="22"/>
        </w:rPr>
        <w:t>PREMESSO CHE</w:t>
      </w:r>
    </w:p>
    <w:p>
      <w:pPr>
        <w:jc w:val="both"/>
      </w:pPr>
      <w:r>
        <w:t>- con determinazione n. ____ del __/__/____ è stata approvata la graduatoria finale di merito del concorso pubblico in oggetto;</w:t>
      </w:r>
    </w:p>
    <w:p>
      <w:pPr>
        <w:jc w:val="both"/>
      </w:pPr>
      <w:r>
        <w:t>- il/la Sig./Sig.ra ______________________________ risulta collocato/a in posizione utile in graduatoria con punteggio complessivo di ____/100;</w:t>
      </w:r>
    </w:p>
    <w:p>
      <w:pPr>
        <w:jc w:val="both"/>
      </w:pPr>
      <w:r>
        <w:t>- sono state acquisite e verificate, ai sensi degli artt. 71 e 75 DPR 445/2000, le dichiarazioni rese dal/dalla candidato/a, ivi compreso il certificato di iscrizione all'Albo Nazionale dei Giornalisti;</w:t>
      </w:r>
    </w:p>
    <w:p>
      <w:pPr>
        <w:jc w:val="both"/>
      </w:pPr>
      <w:r>
        <w:t>- è stata espletata, con esito favorevole, la visita medica preventiva ai sensi dell'art. 41 c. 2 D.Lgs. 81/2008, attestante l'idoneità del candidato alle mansioni;</w:t>
      </w:r>
    </w:p>
    <w:p>
      <w:pPr>
        <w:jc w:val="both"/>
      </w:pPr>
      <w:r>
        <w:t>- è stata verificata l'assenza delle cause ostative di cui agli artt. 53 D.Lgs. 165/2001, alla L. 190/2012 e al D.Lgs. 39/2013.</w:t>
      </w:r>
    </w:p>
    <w:p/>
    <w:p>
      <w:pPr>
        <w:jc w:val="center"/>
      </w:pPr>
      <w:r>
        <w:rPr>
          <w:b/>
          <w:sz w:val="28"/>
        </w:rPr>
        <w:t>DETERMINA</w:t>
      </w:r>
    </w:p>
    <w:p/>
    <w:p>
      <w:pPr>
        <w:pStyle w:val="ListNumber"/>
      </w:pPr>
      <w:r>
        <w:t>DI ASSUMERE a tempo indeterminato e pieno (36 ore settimanali), con decorrenza __/__/____, il/la Sig./Sig.ra ______________________________, nato/a a ____________________ il __/__/____, C.F. ______________________, quale Specialista nei rapporti con i media, giornalista pubblico (settore informazione) — Area dei funzionari e dell'elevata qualificazione, presso l'Ufficio Stampa del Comune di __________________;</w:t>
      </w:r>
    </w:p>
    <w:p>
      <w:pPr>
        <w:pStyle w:val="ListNumber"/>
      </w:pPr>
      <w:r>
        <w:t>DI STABILIRE che l'assunzione è subordinata al superamento del periodo di prova di 6 mesi di servizio effettivamente prestato, ai sensi del vigente CCNL Comparto Funzioni Locali;</w:t>
      </w:r>
    </w:p>
    <w:p>
      <w:pPr>
        <w:pStyle w:val="ListNumber"/>
      </w:pPr>
      <w:r>
        <w:t>DI APPLICARE il trattamento economico previsto dal vigente CCNL per la categoria di inquadramento, pari a € ________ lordi annui, oltre alle indennità accessorie spettanti;</w:t>
      </w:r>
    </w:p>
    <w:p>
      <w:pPr>
        <w:pStyle w:val="ListNumber"/>
      </w:pPr>
      <w:r>
        <w:t>DI DARE ATTO che la spesa è imputata ai competenti capitoli del Bilancio di previsione pluriennale, che presentano la necessaria disponibilità;</w:t>
      </w:r>
    </w:p>
    <w:p>
      <w:pPr>
        <w:pStyle w:val="ListNumber"/>
      </w:pPr>
      <w:r>
        <w:t>DI STABILIRE che il dipendente è tenuto a permanere nella sede di prima destinazione per un periodo non inferiore a 5 anni, ai sensi della normativa vigente;</w:t>
      </w:r>
    </w:p>
    <w:p>
      <w:pPr>
        <w:pStyle w:val="ListNumber"/>
      </w:pPr>
      <w:r>
        <w:t>DI INVITARE il/la Sig./Sig.ra ______________________ alla sottoscrizione del contratto individuale di lavoro, allegato alla presente, alla data di __/__/____;</w:t>
      </w:r>
    </w:p>
    <w:p>
      <w:pPr>
        <w:pStyle w:val="ListNumber"/>
      </w:pPr>
      <w:r>
        <w:t>DI DARE ATTO che, in caso di mancata presentazione senza giustificato motivo, decadrà dal diritto all'assunzione;</w:t>
      </w:r>
    </w:p>
    <w:p>
      <w:pPr>
        <w:pStyle w:val="ListNumber"/>
      </w:pPr>
      <w:r>
        <w:t>DI TRASMETTERE copia del presente al Servizio Finanziario e al Servizio Personale per gli adempimenti previdenziali, assicurativi e contrattuali;</w:t>
      </w:r>
    </w:p>
    <w:p>
      <w:pPr>
        <w:pStyle w:val="ListNumber"/>
      </w:pPr>
      <w:r>
        <w:t>DI PUBBLICARE all'Albo Pretorio on-line e nella sezione Amministrazione Trasparente.</w:t>
      </w:r>
    </w:p>
    <w:p/>
    <w:p>
      <w:pPr>
        <w:jc w:val="left"/>
      </w:pPr>
      <w:r>
        <w:t>__________________, lì __/__/____</w:t>
      </w:r>
    </w:p>
    <w:p>
      <w:pPr>
        <w:jc w:val="right"/>
      </w:pPr>
      <w:r>
        <w:rPr>
          <w:b/>
        </w:rPr>
        <w:t>IL DIRIGENTE / RESPONSABILE DEL SETTORE</w:t>
        <w:br/>
        <w:t>_________________________________</w:t>
      </w:r>
    </w:p>
    <w:sectPr w:rsidR="00FC693F" w:rsidRPr="0006063C" w:rsidSect="00034616">
      <w:pgSz w:w="12240" w:h="15840"/>
      <w:pgMar w:top="1247" w:right="1361" w:bottom="1247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