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Allegato B al Bando di concorso</w:t>
      </w:r>
    </w:p>
    <w:p/>
    <w:p>
      <w:pPr>
        <w:jc w:val="center"/>
      </w:pPr>
      <w:r>
        <w:rPr>
          <w:b/>
          <w:sz w:val="26"/>
        </w:rPr>
        <w:t>DOMANDA DI PARTECIPAZIONE AL CONCORSO PUBBLICO</w:t>
      </w:r>
    </w:p>
    <w:p>
      <w:pPr>
        <w:jc w:val="center"/>
      </w:pPr>
      <w:r>
        <w:rPr>
          <w:i/>
        </w:rPr>
        <w:t>per la copertura di n. ___ posto/i di Specialista nei rapporti con i media, giornalista pubblico (settore informazione)</w:t>
      </w:r>
    </w:p>
    <w:p/>
    <w:p>
      <w:pPr>
        <w:jc w:val="both"/>
      </w:pPr>
      <w:r>
        <w:t>Al Comune di __________________</w:t>
      </w:r>
    </w:p>
    <w:p>
      <w:pPr>
        <w:jc w:val="both"/>
      </w:pPr>
      <w:r>
        <w:t>Settore Personale</w:t>
      </w:r>
    </w:p>
    <w:p>
      <w:pPr>
        <w:jc w:val="both"/>
      </w:pPr>
      <w:r>
        <w:t>Tramite Portale inPA — www.inpa.gov.it</w:t>
      </w:r>
    </w:p>
    <w:p/>
    <w:p>
      <w:pPr>
        <w:jc w:val="both"/>
      </w:pPr>
      <w:r>
        <w:t xml:space="preserve">Il/La sottoscritto/a ______________________________________________________________, </w:t>
      </w:r>
    </w:p>
    <w:p>
      <w:pPr>
        <w:jc w:val="both"/>
      </w:pPr>
      <w:r>
        <w:t xml:space="preserve">nato/a a __________________________ (Prov. ____) il __/__/____, </w:t>
      </w:r>
    </w:p>
    <w:p>
      <w:pPr>
        <w:jc w:val="both"/>
      </w:pPr>
      <w:r>
        <w:t>C.F. _______________________________________,</w:t>
      </w:r>
    </w:p>
    <w:p>
      <w:pPr>
        <w:jc w:val="both"/>
      </w:pPr>
      <w:r>
        <w:t>residente in __________________________ (Prov. ____), via __________________________ n. ____, CAP ________,</w:t>
      </w:r>
    </w:p>
    <w:p>
      <w:pPr>
        <w:jc w:val="both"/>
      </w:pPr>
      <w:r>
        <w:t>domicilio (se diverso): __________________________,</w:t>
      </w:r>
    </w:p>
    <w:p>
      <w:pPr>
        <w:jc w:val="both"/>
      </w:pPr>
      <w:r>
        <w:t>PEC: __________________________________________,</w:t>
      </w:r>
    </w:p>
    <w:p>
      <w:pPr>
        <w:jc w:val="both"/>
      </w:pPr>
      <w:r>
        <w:t>email: ________________________________________,</w:t>
      </w:r>
    </w:p>
    <w:p>
      <w:pPr>
        <w:jc w:val="both"/>
      </w:pPr>
      <w:r>
        <w:t>telefono: _____________________________________,</w:t>
      </w:r>
    </w:p>
    <w:p/>
    <w:p>
      <w:pPr>
        <w:jc w:val="center"/>
      </w:pPr>
      <w:r>
        <w:rPr>
          <w:b/>
        </w:rPr>
        <w:t>CHIEDE</w:t>
      </w:r>
    </w:p>
    <w:p/>
    <w:p>
      <w:pPr>
        <w:jc w:val="both"/>
      </w:pPr>
      <w:r>
        <w:t>di essere ammesso/a a partecipare al concorso pubblico, per titoli ed esami, per la copertura a tempo indeterminato di n. ___ posto/i di Specialista nei rapporti con i media, giornalista pubblico (settore informazione) — Area dei funzionari e dell'elevata qualificazione, presso il Comune di __________________.</w:t>
      </w:r>
    </w:p>
    <w:p/>
    <w:p>
      <w:pPr>
        <w:jc w:val="center"/>
      </w:pPr>
      <w:r>
        <w:rPr>
          <w:b/>
        </w:rPr>
        <w:t>DICHIARA</w:t>
      </w:r>
    </w:p>
    <w:p/>
    <w:p>
      <w:pPr>
        <w:jc w:val="both"/>
      </w:pPr>
      <w:r>
        <w:t>ai sensi degli artt. 46 e 47 del DPR 445/2000, consapevole delle sanzioni penali previste per le dichiarazioni mendaci dall'art. 76 del medesimo DPR:</w:t>
      </w:r>
    </w:p>
    <w:p>
      <w:pPr>
        <w:pStyle w:val="ListBullet"/>
      </w:pPr>
      <w:r>
        <w:t>di essere in possesso della cittadinanza italiana o di una di quelle previste dall'art. 38 D.Lgs. 165/2001 (specificare: _______________________);</w:t>
      </w:r>
    </w:p>
    <w:p>
      <w:pPr>
        <w:pStyle w:val="ListBullet"/>
      </w:pPr>
      <w:r>
        <w:t>di avere età non inferiore a 18 anni e non superiore al limite ordinamentale;</w:t>
      </w:r>
    </w:p>
    <w:p>
      <w:pPr>
        <w:pStyle w:val="ListBullet"/>
      </w:pPr>
      <w:r>
        <w:t>di non avere alcuna limitazione fisica allo svolgimento delle attività;</w:t>
      </w:r>
    </w:p>
    <w:p>
      <w:pPr>
        <w:pStyle w:val="ListBullet"/>
      </w:pPr>
      <w:r>
        <w:t>di godere dei diritti civili e politici;</w:t>
      </w:r>
    </w:p>
    <w:p>
      <w:pPr>
        <w:pStyle w:val="ListBullet"/>
      </w:pPr>
      <w:r>
        <w:t>di essere iscritto/a nelle liste elettorali del Comune di __________________ (ovvero motivi della non iscrizione: __________________);</w:t>
      </w:r>
    </w:p>
    <w:p>
      <w:pPr>
        <w:pStyle w:val="ListBullet"/>
      </w:pPr>
      <w:r>
        <w:t>di non essere stato/a licenziato/a, destituito/a o dispensato/a dall'impiego presso una PA;</w:t>
      </w:r>
    </w:p>
    <w:p>
      <w:pPr>
        <w:pStyle w:val="ListBullet"/>
      </w:pPr>
      <w:r>
        <w:t>di non aver riportato condanne con sentenza passata in giudicato ostative all'assunzione (in caso contrario indicare: __________________);</w:t>
      </w:r>
    </w:p>
    <w:p>
      <w:pPr>
        <w:pStyle w:val="ListBullet"/>
      </w:pPr>
      <w:r>
        <w:t>di non avere in corso procedimenti penali (in caso contrario indicare: __________________);</w:t>
      </w:r>
    </w:p>
    <w:p>
      <w:pPr>
        <w:pStyle w:val="ListBullet"/>
      </w:pPr>
      <w:r>
        <w:t>per i candidati di sesso maschile: regolare posizione rispetto agli obblighi militari;</w:t>
      </w:r>
    </w:p>
    <w:p>
      <w:pPr>
        <w:pStyle w:val="ListBullet"/>
      </w:pPr>
      <w:r>
        <w:t>di essere in possesso del titolo di studio: __________________________________ conseguito presso __________________ nell'anno ________ con votazione ________;</w:t>
      </w:r>
    </w:p>
    <w:p>
      <w:pPr>
        <w:pStyle w:val="ListBullet"/>
      </w:pPr>
      <w:r>
        <w:t>di essere iscritto/a all'Albo Nazionale dei Giornalisti — elenco _______________ (professionisti / pubblicisti / speciale stranieri) dal __/__/____ con n. di iscrizione ________;</w:t>
      </w:r>
    </w:p>
    <w:p>
      <w:pPr>
        <w:pStyle w:val="ListBullet"/>
      </w:pPr>
      <w:r>
        <w:t>(eventuale) di possedere i requisiti per la riserva ex art. 678 c. 9 e art. 1014 D.Lgs. 66/2010 — specificare: __________________;</w:t>
      </w:r>
    </w:p>
    <w:p>
      <w:pPr>
        <w:pStyle w:val="ListBullet"/>
      </w:pPr>
      <w:r>
        <w:t>(eventuale) di possedere requisiti di preferenza ex art. 5 c. 4 DPR 487/1994 — specificare: __________________;</w:t>
      </w:r>
    </w:p>
    <w:p>
      <w:pPr>
        <w:pStyle w:val="ListBullet"/>
      </w:pPr>
      <w:r>
        <w:t>(eventuale, DSA o invalidità) di aver diritto a strumenti compensativi e tempi aggiuntivi (allegare certificazione SSN o struttura accreditata);</w:t>
      </w:r>
    </w:p>
    <w:p>
      <w:pPr>
        <w:pStyle w:val="ListBullet"/>
      </w:pPr>
      <w:r>
        <w:t>di accettare incondizionatamente i contenuti del bando e tutte le disposizioni che regolano lo stato giuridico ed economico dei dipendenti del Comune di __________________;</w:t>
      </w:r>
    </w:p>
    <w:p>
      <w:pPr>
        <w:pStyle w:val="ListBullet"/>
      </w:pPr>
      <w:r>
        <w:t>(eventuale, concorso digitale da remoto) di essere consapevole del possesso della strumentazione necessaria e di autorizzare le registrazioni audiovisive delle prove;</w:t>
      </w:r>
    </w:p>
    <w:p>
      <w:pPr>
        <w:pStyle w:val="ListBullet"/>
      </w:pPr>
      <w:r>
        <w:t>di aver effettuato il versamento della tassa di concorso di € ________ secondo le indicazioni del Portale inPA;</w:t>
      </w:r>
    </w:p>
    <w:p>
      <w:pPr>
        <w:pStyle w:val="ListBullet"/>
      </w:pPr>
      <w:r>
        <w:t>di aver preso visione dell'informativa sul trattamento dei dati personali allegata al bando;</w:t>
      </w:r>
    </w:p>
    <w:p>
      <w:pPr>
        <w:pStyle w:val="ListBullet"/>
      </w:pPr>
      <w:r>
        <w:t>di indicare il seguente recapito PEC per ogni comunicazione: __________________;</w:t>
      </w:r>
    </w:p>
    <w:p>
      <w:pPr>
        <w:pStyle w:val="ListBullet"/>
      </w:pPr>
      <w:r>
        <w:t>di impegnarsi a comunicare tempestivamente all'Amministrazione ogni variazione dei propri recapiti.</w:t>
      </w:r>
    </w:p>
    <w:p>
      <w:r>
        <w:rPr>
          <w:b/>
          <w:sz w:val="22"/>
        </w:rPr>
        <w:t>ALLEGATI</w:t>
      </w:r>
    </w:p>
    <w:p>
      <w:pPr>
        <w:pStyle w:val="ListBullet"/>
      </w:pPr>
      <w:r>
        <w:t>Curriculum vitae datato e firmato, redatto in formato europeo;</w:t>
      </w:r>
    </w:p>
    <w:p>
      <w:pPr>
        <w:pStyle w:val="ListBullet"/>
      </w:pPr>
      <w:r>
        <w:t>Copia di un documento di identità in corso di validità;</w:t>
      </w:r>
    </w:p>
    <w:p>
      <w:pPr>
        <w:pStyle w:val="ListBullet"/>
      </w:pPr>
      <w:r>
        <w:t>Ricevuta del pagamento della tassa di concorso;</w:t>
      </w:r>
    </w:p>
    <w:p>
      <w:pPr>
        <w:pStyle w:val="ListBullet"/>
      </w:pPr>
      <w:r>
        <w:t>(eventuale) Certificazione DSA o invalidità per concessione strumenti compensativi;</w:t>
      </w:r>
    </w:p>
    <w:p>
      <w:pPr>
        <w:pStyle w:val="ListBullet"/>
      </w:pPr>
      <w:r>
        <w:t>(eventuale) Pubblicazioni che si intendono far valutare;</w:t>
      </w:r>
    </w:p>
    <w:p>
      <w:pPr>
        <w:pStyle w:val="ListBullet"/>
      </w:pPr>
      <w:r>
        <w:t>(eventuale) Provvedimento di equipollenza/equivalenza del titolo estero o ricevuta istanza alla Funzione Pubblica.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Firma del candidato/a (autografa o digitale)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